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and durability assessment:optical materials for solar thermal systems</w:t>
      </w:r>
    </w:p>
    <w:p>
      <w:r>
        <w:rPr>
          <w:rFonts w:ascii="宋体" w:hAnsi="宋体" w:eastAsia="宋体"/>
          <w:sz w:val="24"/>
        </w:rPr>
        <w:t>edited by Michael Ko?hl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and durability assessment:optical materials for solar thermal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Michael Ko?hl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本书出售、求购地址：https://www.jiaokey.com/book/detail/40804098.html</w:t>
      </w:r>
    </w:p>
    <w:p>
      <w:r>
        <w:t>更多相关图书推荐：https://www.jiaokey.com</w:t>
      </w:r>
    </w:p>
    <w:p>
      <w:r>
        <w:t>edited by Michael Ko?hl ... [et al.]. 其他作品：https://www.jiaokey.com/tag/edited by Michael Ko?hl ... [et al.]..html</w:t>
      </w:r>
    </w:p>
    <w:p>
      <w:r>
        <w:t>Elsevier 出版图书：https://www.jiaokey.com/tag/Elsevier.html</w:t>
      </w:r>
    </w:p>
    <w:p>
      <w:r>
        <w:t>关键词搜索：https://www.jiaokey.com/tag/Performance and durability assessment:optical materials for solar thermal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