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FOR IDEAS AN IINTRUDUCTION TO ARCHITECTURAL DESING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FOR IDEAS AN IINTRUDUCTION TO ARCHITECTURAL DESING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本书出售、求购地址：https://www.jiaokey.com/book/detail/40804085.html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关键词搜索：https://www.jiaokey.com/tag/TOOLS FOR IDEAS AN IINTRUDUCTION TO ARCHITECTURAL DESING.html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