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TROUBLESHOOTING OF PROCESS MACHINERY AND PRESSURE VESSELS INCLUDING REAL-WORLD CASE SUTDIES</w:t>
      </w:r>
    </w:p>
    <w:p>
      <w:r>
        <w:rPr>
          <w:rFonts w:ascii="宋体" w:hAnsi="宋体" w:eastAsia="宋体"/>
          <w:sz w:val="24"/>
        </w:rPr>
        <w:t>ANTHONY SOFRONAS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TROUBLESHOOTING OF PROCESS MACHINERY AND PRESSURE VESSELS INCLUDING REAL-WORLD CASE SUTDIES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SOFRONAS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本书出售、求购地址：https://www.jiaokey.com/book/detail/40804046.html</w:t>
      </w:r>
    </w:p>
    <w:p>
      <w:r>
        <w:t>更多相关图书推荐：https://www.jiaokey.com</w:t>
      </w:r>
    </w:p>
    <w:p>
      <w:r>
        <w:t>ANTHONY SOFRONAS 其他作品：https://www.jiaokey.com/tag/ANTHONY SOFRONAS.html</w:t>
      </w:r>
    </w:p>
    <w:p>
      <w:r>
        <w:t>WILEY-INTERSCIENCE 出版图书：https://www.jiaokey.com/tag/WILEY-INTERSCIENCE.html</w:t>
      </w:r>
    </w:p>
    <w:p>
      <w:r>
        <w:t>关键词搜索：https://www.jiaokey.com/tag/ANALYTICAL TROUBLESHOOTING OF PROCESS MACHINERY AND PRESSURE VESSELS INCLUDING REAL-WORLD CASE SUTDIES.html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