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FRAGMENTS ARCHITECTURE AND THE UNFINISHED ESSAYS PRESENTED TO ROBIN MIDDLETON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FRAGMENTS ARCHITECTURE AND THE UNFINISHED ESSAYS PRESENTED TO ROBIN MIDDLETON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本书出售、求购地址：https://www.jiaokey.com/book/detail/40804003.html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关键词搜索：https://www.jiaokey.com/tag/FRAGMENTS ARCHITECTURE AND THE UNFINISHED ESSAYS PRESENTED TO ROBIN MIDDLETON.html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