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INTELLIGENCEL NEW FUTURES FOR ARCHITECTURE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INTELLIGENCEL NEW FUTURES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关键词搜索：https://www.jiaokey.com/tag/SPATIAL INTELLIGENCEL NEW FUTURES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