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BUILDING &amp; REMODELING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BUILDING &amp; REMODELING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本书出售、求购地址：https://www.jiaokey.com/book/detail/40803955.html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关键词搜索：https://www.jiaokey.com/tag/GREEN BUILDING &amp; REMODELING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