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COUPLE AND FAMILY TECHNOLOGY FRAMEWORK INTIMATE RELATIONSHIPS IN A DIGITAL AGE</w:t>
      </w:r>
    </w:p>
    <w:p>
      <w:r>
        <w:rPr>
          <w:rFonts w:ascii="宋体" w:hAnsi="宋体" w:eastAsia="宋体"/>
          <w:sz w:val="24"/>
        </w:rPr>
        <w:t>KATHERINE M.HERTLEIN AND MARKEI L.C.BLUMER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COUPLE AND FAMILY TECHNOLOGY FRAMEWORK INTIMATE RELATIONSHIPS IN A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M.HERTLEIN AND MARKEI L.C.BLUMER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本书出售、求购地址：https://www.jiaokey.com/book/detail/40803930.html</w:t>
      </w:r>
    </w:p>
    <w:p>
      <w:r>
        <w:t>更多相关图书推荐：https://www.jiaokey.com</w:t>
      </w:r>
    </w:p>
    <w:p>
      <w:r>
        <w:t>KATHERINE M.HERTLEIN AND MARKEI L.C.BLUMER 其他作品：https://www.jiaokey.com/tag/KATHERINE M.HERTLEIN AND MARKEI L.C.BLUMER.html</w:t>
      </w:r>
    </w:p>
    <w:p>
      <w:r>
        <w:t>ROUTLEDGE 出版图书：https://www.jiaokey.com/tag/ROUTLEDGE.html</w:t>
      </w:r>
    </w:p>
    <w:p>
      <w:r>
        <w:t>关键词搜索：https://www.jiaokey.com/tag/THE COUPLE AND FAMILY TECHNOLOGY FRAMEWORK INTIMATE RELATIONSHIPS IN A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