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&amp; BUILD A HUMANISTIC APPROACH TO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&amp; BUILD A HUMANISTIC APPROACH TO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本书出售、求购地址：https://www.jiaokey.com/book/detail/40803901.html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关键词搜索：https://www.jiaokey.com/tag/ART &amp; BUILD A HUMANISTIC APPROACH TO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