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CELLULAR AND MOLECULAR IMMUNOLOGY FIFTH EDITION</w:t>
      </w:r>
    </w:p>
    <w:p>
      <w:r>
        <w:rPr>
          <w:rFonts w:ascii="宋体" w:hAnsi="宋体" w:eastAsia="宋体"/>
          <w:sz w:val="24"/>
        </w:rPr>
        <w:t>ABUL K.ABBAS，MBBS AND ANDREW H.LICHTMAN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CELLULAR AND MOLECULAR IMMUNOLOGY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ABUL K.ABBAS，MBBS AND ANDREW H.LICHTMAN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本书出售、求购地址：https://www.jiaokey.com/book/detail/40803892.html</w:t>
      </w:r>
    </w:p>
    <w:p>
      <w:r>
        <w:t>更多相关图书推荐：https://www.jiaokey.com</w:t>
      </w:r>
    </w:p>
    <w:p>
      <w:r>
        <w:t>ABUL K.ABBAS，MBBS AND ANDREW H.LICHTMAN 其他作品：https://www.jiaokey.com/tag/ABUL K.ABBAS，MBBS AND ANDREW H.LICHTMAN.html</w:t>
      </w:r>
    </w:p>
    <w:p>
      <w:r>
        <w:t>北京大学医学出版社 出版图书：https://www.jiaokey.com/tag/北京大学医学出版社.html</w:t>
      </w:r>
    </w:p>
    <w:p>
      <w:r>
        <w:t>关键词搜索：https://www.jiaokey.com/tag/CELLULAR AND MOLECULAR IMMUNOLOGY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