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ENGINEERING ANALYSIS：THE CALCULUS OF VARIATIONS AND FUNCTIONAL ANALYSIS WITH APPLICATIONS IN MECHANICS</w:t>
      </w:r>
    </w:p>
    <w:p>
      <w:r>
        <w:rPr>
          <w:rFonts w:ascii="宋体" w:hAnsi="宋体" w:eastAsia="宋体"/>
          <w:sz w:val="24"/>
        </w:rPr>
        <w:t>LEOMID P.LEBEDEV，MICHAEL J.CLOUD，VICTOR A.EREMEYEV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ENGINEERING ANALYSIS：THE CALCULUS OF VARIATIONS AND FUNCTIONAL ANALYSIS WITH APPLICATIONS IN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LEOMID P.LEBEDEV，MICHAEL J.CLOUD，VICTOR A.EREMEYEV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本书出售、求购地址：https://www.jiaokey.com/book/detail/40803865.html</w:t>
      </w:r>
    </w:p>
    <w:p>
      <w:r>
        <w:t>更多相关图书推荐：https://www.jiaokey.com</w:t>
      </w:r>
    </w:p>
    <w:p>
      <w:r>
        <w:t>LEOMID P.LEBEDEV，MICHAEL J.CLOUD，VICTOR A.EREMEYEV 其他作品：https://www.jiaokey.com/tag/LEOMID P.LEBEDEV，MICHAEL J.CLOUD，VICTOR A.EREMEYEV.html</w:t>
      </w:r>
    </w:p>
    <w:p>
      <w:r>
        <w:t>WORLD SCIENTIFIC 出版图书：https://www.jiaokey.com/tag/WORLD SCIENTIFIC.html</w:t>
      </w:r>
    </w:p>
    <w:p>
      <w:r>
        <w:t>关键词搜索：https://www.jiaokey.com/tag/ADVANCED ENGINEERING ANALYSIS：THE CALCULUS OF VARIATIONS AND FUNCTIONAL ANALYSIS WITH APPLICATIONS IN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