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EDGE FROM CHINA TEN ARCHITECTS</w:t>
      </w:r>
    </w:p>
    <w:p>
      <w:r>
        <w:rPr>
          <w:rFonts w:ascii="宋体" w:hAnsi="宋体" w:eastAsia="宋体"/>
          <w:sz w:val="24"/>
        </w:rPr>
        <w:t>LAN LUNA WITH THOMAS TSANG AND YUNG HO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EDGE FROM CHINA TEN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LUNA WITH THOMAS TSANG AND YUNG HO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本书出售、求购地址：https://www.jiaokey.com/book/detail/40803721.html</w:t>
      </w:r>
    </w:p>
    <w:p>
      <w:r>
        <w:t>更多相关图书推荐：https://www.jiaokey.com</w:t>
      </w:r>
    </w:p>
    <w:p>
      <w:r>
        <w:t>LAN LUNA WITH THOMAS TSANG AND YUNG HO CHANG 其他作品：https://www.jiaokey.com/tag/LAN LUNA WITH THOMAS TSANG AND YUNG HO CHANG.html</w:t>
      </w:r>
    </w:p>
    <w:p>
      <w:r>
        <w:t>RIZZOLI NEW YORK 出版图书：https://www.jiaokey.com/tag/RIZZOLI NEW YORK.html</w:t>
      </w:r>
    </w:p>
    <w:p>
      <w:r>
        <w:t>关键词搜索：https://www.jiaokey.com/tag/ON THE EDGE FROM CHINA TEN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