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&amp; SENSUALITY ANDRES BROMBERG OF AEDAS RECENT WORKS</w:t>
      </w:r>
    </w:p>
    <w:p>
      <w:r>
        <w:rPr>
          <w:rFonts w:ascii="宋体" w:hAnsi="宋体" w:eastAsia="宋体"/>
          <w:sz w:val="24"/>
        </w:rPr>
        <w:t>LARRY ROUCH，RODOLPHE EL-KHOURY，MICHAEL SPEAKS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&amp; SENSUALITY ANDRES BROMBERG OF AEDAS RECENT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ROUCH，RODOLPHE EL-KHOURY，MICHAEL SPEAKS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本书出售、求购地址：https://www.jiaokey.com/book/detail/40803720.html</w:t>
      </w:r>
    </w:p>
    <w:p>
      <w:r>
        <w:t>更多相关图书推荐：https://www.jiaokey.com</w:t>
      </w:r>
    </w:p>
    <w:p>
      <w:r>
        <w:t>LARRY ROUCH，RODOLPHE EL-KHOURY，MICHAEL SPEAKS 其他作品：https://www.jiaokey.com/tag/LARRY ROUCH，RODOLPHE EL-KHOURY，MICHAEL SPEAKS.html</w:t>
      </w:r>
    </w:p>
    <w:p>
      <w:r>
        <w:t>PRGEONE 出版图书：https://www.jiaokey.com/tag/PRGEONE.html</w:t>
      </w:r>
    </w:p>
    <w:p>
      <w:r>
        <w:t>关键词搜索：https://www.jiaokey.com/tag/ARCHITECTURE &amp; SENSUALITY ANDRES BROMBERG OF AEDAS RECENT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