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ENERGY_EFFICIENT ARCHITECTURE BASICS FOR PLANNING AND CONSTRUCTION_40803703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ENERGY_EFFICIENT ARCHITECTURE BASICS FOR PLANNING AND CONSTRUCTION_40803703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关键词搜索：https://www.jiaokey.com/tag/ENERGY_EFFICIENT ARCHITECTURE BASICS FOR PLANNING AND CONSTRUCTION_40803703.html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