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MODELS ARCHITECTURE URBANISM INFRASTRUCTURE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MODELS ARCHITECTURE URBANISM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本书出售、求购地址：https://www.jiaokey.com/book/detail/40803700.html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关键词搜索：https://www.jiaokey.com/tag/DESIGN MODELS ARCHITECTURE URBANISM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