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HOUSES OF THE TWENTIETH CENTURY PLANS SECTIONS AND ELEVATIONS</w:t>
      </w:r>
    </w:p>
    <w:p>
      <w:r>
        <w:rPr>
          <w:rFonts w:ascii="宋体" w:hAnsi="宋体" w:eastAsia="宋体"/>
          <w:sz w:val="24"/>
        </w:rPr>
        <w:t>COLIN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HOUSES OF THE TWENTIETH CENTURY PLANS SECTIONS AND ELEVATIONS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本书出售、求购地址：https://www.jiaokey.com/book/detail/40803692.html</w:t>
      </w:r>
    </w:p>
    <w:p>
      <w:r>
        <w:t>更多相关图书推荐：https://www.jiaokey.com</w:t>
      </w:r>
    </w:p>
    <w:p>
      <w:r>
        <w:t>COLIN DAVIES 其他作品：https://www.jiaokey.com/tag/COLIN DAVIES.html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关键词搜索：https://www.jiaokey.com/tag/KEY HOUSES OF THE TWENTIETH CENTURY PLANS SECTIONS AND ELEVATIONS.html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