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 city Melbourne</w:t>
      </w:r>
    </w:p>
    <w:p>
      <w:r>
        <w:rPr>
          <w:rFonts w:ascii="宋体" w:hAnsi="宋体" w:eastAsia="宋体"/>
          <w:sz w:val="24"/>
        </w:rPr>
        <w:t>Leon van Schaik ; photography by John Gollings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 city Melbourne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Leon van Schaik ; photography by John Gollings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Wiley-Academy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本书出售、求购地址：https://www.jiaokey.com/book/detail/40803684.html</w:t>
      </w:r>
    </w:p>
    <w:p>
      <w:r>
        <w:t>更多相关图书推荐：https://www.jiaokey.com</w:t>
      </w:r>
    </w:p>
    <w:p>
      <w:r>
        <w:t>Leon van Schaik ; photography by John Gollings 其他作品：https://www.jiaokey.com/tag/Leon van Schaik ; photography by John Gollings.html</w:t>
      </w:r>
    </w:p>
    <w:p>
      <w:r>
        <w:t>Wiley-Academy 出版图书：https://www.jiaokey.com/tag/Wiley-Academy.html</w:t>
      </w:r>
    </w:p>
    <w:p>
      <w:r>
        <w:t>关键词搜索：https://www.jiaokey.com/tag/Design city Melbourne.html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