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HODERN PHARMACEUTICAL ANALYSIS 2ND EDITION</w:t>
      </w:r>
    </w:p>
    <w:p>
      <w:r>
        <w:rPr>
          <w:rFonts w:ascii="宋体" w:hAnsi="宋体" w:eastAsia="宋体"/>
          <w:sz w:val="24"/>
        </w:rPr>
        <w:t>STEPHEN SCYPINSKI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HODERN PHARMACEUTICAL ANALYSIS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SCYPINSKI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本书出售、求购地址：https://www.jiaokey.com/book/detail/40803651.html</w:t>
      </w:r>
    </w:p>
    <w:p>
      <w:r>
        <w:t>更多相关图书推荐：https://www.jiaokey.com</w:t>
      </w:r>
    </w:p>
    <w:p>
      <w:r>
        <w:t>STEPHEN SCYPINSKI 其他作品：https://www.jiaokey.com/tag/STEPHEN SCYPINSKI.html</w:t>
      </w:r>
    </w:p>
    <w:p>
      <w:r>
        <w:t>ELSEVIER 出版图书：https://www.jiaokey.com/tag/ELSEVIER.html</w:t>
      </w:r>
    </w:p>
    <w:p>
      <w:r>
        <w:t>关键词搜索：https://www.jiaokey.com/tag/HANDBOOK OF HODERN PHARMACEUTICAL ANALYSIS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