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DETAILSFORLIVING</w:t>
      </w:r>
    </w:p>
    <w:p>
      <w:r>
        <w:rPr>
          <w:rFonts w:ascii="宋体" w:hAnsi="宋体" w:eastAsia="宋体"/>
          <w:sz w:val="24"/>
        </w:rPr>
        <w:t>STEPHEN CRAFTI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DETAILSFORLIVING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CRAFTI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本书出售、求购地址：https://www.jiaokey.com/book/detail/40803605.html</w:t>
      </w:r>
    </w:p>
    <w:p>
      <w:r>
        <w:t>更多相关图书推荐：https://www.jiaokey.com</w:t>
      </w:r>
    </w:p>
    <w:p>
      <w:r>
        <w:t>STEPHEN CRAFTI 其他作品：https://www.jiaokey.com/tag/STEPHEN CRAFTI.html</w:t>
      </w:r>
    </w:p>
    <w:p>
      <w:r>
        <w:t>IMAGES PUBLISHING 出版图书：https://www.jiaokey.com/tag/IMAGES PUBLISHING.html</w:t>
      </w:r>
    </w:p>
    <w:p>
      <w:r>
        <w:t>关键词搜索：https://www.jiaokey.com/tag/DETAILSFORLIVING.html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