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 O.GEHRY 1969-HEUTE 1969-TODAY 21 WERKE 21 WORKS</w:t>
      </w:r>
    </w:p>
    <w:p>
      <w:r>
        <w:rPr>
          <w:rFonts w:ascii="宋体" w:hAnsi="宋体" w:eastAsia="宋体"/>
          <w:sz w:val="24"/>
        </w:rPr>
        <w:t>CASEY C.M.MATHEWSON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 O.GEHRY 1969-HEUTE 1969-TODAY 21 WERKE 21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CASEY C.M.MATHEWSON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FEIERABENO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本书出售、求购地址：https://www.jiaokey.com/book/detail/40803565.html</w:t>
      </w:r>
    </w:p>
    <w:p>
      <w:r>
        <w:t>更多相关图书推荐：https://www.jiaokey.com</w:t>
      </w:r>
    </w:p>
    <w:p>
      <w:r>
        <w:t>CASEY C.M.MATHEWSON 其他作品：https://www.jiaokey.com/tag/CASEY C.M.MATHEWSON.html</w:t>
      </w:r>
    </w:p>
    <w:p>
      <w:r>
        <w:t>FEIERABENO 出版图书：https://www.jiaokey.com/tag/FEIERABENO.html</w:t>
      </w:r>
    </w:p>
    <w:p>
      <w:r>
        <w:t>关键词搜索：https://www.jiaokey.com/tag/FRANK O.GEHRY 1969-HEUTE 1969-TODAY 21 WERKE 21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