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HOK A GLOBAL DESIGN PORFTOLIO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HOK A GLOBAL DESIGN PORFTOLIO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本书出售、求购地址：https://www.jiaokey.com/book/detail/40803534.html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关键词搜索：https://www.jiaokey.com/tag/HOK A GLOBAL DESIGN PORFTOLIO.html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