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MICROFLUIDCS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本书出售、求购地址：https://www.jiaokey.com/book/detail/40803514.html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关键词搜索：https://www.jiaokey.com/tag/MICROFLUIDCS.html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