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APPLIED SURFACE AND COLLOID CHEMISTRY VOLUME 1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APPLIED SURFACE AND COLLOID CHEMISTRY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本书出售、求购地址：https://www.jiaokey.com/book/detail/40803505.html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关键词搜索：https://www.jiaokey.com/tag/HANDBOOK OF APPLIED SURFACE AND COLLOID CHEMISTRY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