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MANAGMENT OF BOND INVESTMENTS AND TRADING OF DEBT</w:t>
      </w:r>
    </w:p>
    <w:p>
      <w:r>
        <w:rPr>
          <w:rFonts w:ascii="宋体" w:hAnsi="宋体" w:eastAsia="宋体"/>
          <w:sz w:val="24"/>
        </w:rPr>
        <w:t>DIMITRIS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MANAGMENT OF BOND INVESTMENTS AND TRADING OF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本书出售、求购地址：https://www.jiaokey.com/book/detail/40803427.html</w:t>
      </w:r>
    </w:p>
    <w:p>
      <w:r>
        <w:t>更多相关图书推荐：https://www.jiaokey.com</w:t>
      </w:r>
    </w:p>
    <w:p>
      <w:r>
        <w:t>DIMITRIS N.CHORAFAS 其他作品：https://www.jiaokey.com/tag/DIMITRIS N.CHORAFAS.html</w:t>
      </w:r>
    </w:p>
    <w:p>
      <w:r>
        <w:t>ELSEVIER 出版图书：https://www.jiaokey.com/tag/ELSEVIER.html</w:t>
      </w:r>
    </w:p>
    <w:p>
      <w:r>
        <w:t>关键词搜索：https://www.jiaokey.com/tag/THE MANAGMENT OF BOND INVESTMENTS AND TRADING OF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