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RISK ANALYSIS VOLUME Ⅰ QUANTITATIVE METHODS IN FINANCE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RISK ANALYSIS VOLUME Ⅰ QUANTITATIVE METHODS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关键词搜索：https://www.jiaokey.com/tag/MARKET RISK ANALYSIS VOLUME Ⅰ QUANTITATIVE METHODS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