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SIBYLLE KRAMER I LRIS VAN HULST INSIDE INTERIORS OF COLOUR FABRIC GLASS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SIBYLLE KRAMER I LRIS VAN HULST INSIDE INTERIORS OF COLOUR FABRIC GLASS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本书出售、求购地址：https://www.jiaokey.com/book/detail/40803405.html</w:t>
      </w:r>
    </w:p>
    <w:p>
      <w:r>
        <w:t>更多相关图书推荐：https://www.jiaokey.com</w:t>
      </w:r>
    </w:p>
    <w:p>
      <w:r>
        <w:t>BRAUN 出版图书：https://www.jiaokey.com/tag/BRAUN.html</w:t>
      </w:r>
    </w:p>
    <w:p>
      <w:r>
        <w:t>关键词搜索：https://www.jiaokey.com/tag/SIBYLLE KRAMER I LRIS VAN HULST INSIDE INTERIORS OF COLOUR FABRIC GLASS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