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 &amp; PRODUCT DISPLAYS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 &amp; PRODUCT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本书出售、求购地址：https://www.jiaokey.com/book/detail/40803371.html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关键词搜索：https://www.jiaokey.com/tag/STAND &amp; PRODUCT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