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EMOTIONAL BRAND EXPERIENCE WRITTEN WITH ANNE HELLMAN</w:t>
      </w:r>
    </w:p>
    <w:p>
      <w:r>
        <w:rPr>
          <w:rFonts w:ascii="宋体" w:hAnsi="宋体" w:eastAsia="宋体"/>
          <w:sz w:val="24"/>
        </w:rPr>
        <w:t>JOEL DESGRIPPES AND MARC GOBE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EMOTIONAL BRAND EXPERIENCE WRITTEN WITH ANNE HELLMAN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DESGRIPPES AND MARC GOBE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本书出售、求购地址：https://www.jiaokey.com/book/detail/40803343.html</w:t>
      </w:r>
    </w:p>
    <w:p>
      <w:r>
        <w:t>更多相关图书推荐：https://www.jiaokey.com</w:t>
      </w:r>
    </w:p>
    <w:p>
      <w:r>
        <w:t>JOEL DESGRIPPES AND MARC GOBE 其他作品：https://www.jiaokey.com/tag/JOEL DESGRIPPES AND MARC GOBE.html</w:t>
      </w:r>
    </w:p>
    <w:p>
      <w:r>
        <w:t>ROCKPORT PUBLISHERS 出版图书：https://www.jiaokey.com/tag/ROCKPORT PUBLISHERS.html</w:t>
      </w:r>
    </w:p>
    <w:p>
      <w:r>
        <w:t>关键词搜索：https://www.jiaokey.com/tag/ON THE EMOTIONAL BRAND EXPERIENCE WRITTEN WITH ANNE HELLMAN.html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