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RICKY SWALLOW NEW ART SERIES EDITOR：ASHLEY GRAWFORD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RICKY SWALLOW NEW ART SERIES EDITOR：ASHLEY GRAWFORD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CRAFTSMAN HOUS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本书出售、求购地址：https://www.jiaokey.com/book/detail/40803324.html</w:t>
      </w:r>
    </w:p>
    <w:p>
      <w:r>
        <w:t>更多相关图书推荐：https://www.jiaokey.com</w:t>
      </w:r>
    </w:p>
    <w:p>
      <w:r>
        <w:t>CRAFTSMAN HOUS 出版图书：https://www.jiaokey.com/tag/CRAFTSMAN HOUS.html</w:t>
      </w:r>
    </w:p>
    <w:p>
      <w:r>
        <w:t>关键词搜索：https://www.jiaokey.com/tag/RICKY SWALLOW NEW ART SERIES EDITOR：ASHLEY GRAWFORD.html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