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PURCHASING &amp; SUPPLY CHAIN MANAGEMENT</w:t>
      </w:r>
    </w:p>
    <w:p>
      <w:r>
        <w:rPr>
          <w:rFonts w:ascii="宋体" w:hAnsi="宋体" w:eastAsia="宋体"/>
          <w:sz w:val="24"/>
        </w:rPr>
        <w:t>W.C.BENTON，JR. AND LINDA F.MCHENRY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PURCHASING &amp;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W.C.BENTON，JR. AND LINDA F.MCHENRY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本书出售、求购地址：https://www.jiaokey.com/book/detail/40803276.html</w:t>
      </w:r>
    </w:p>
    <w:p>
      <w:r>
        <w:t>更多相关图书推荐：https://www.jiaokey.com</w:t>
      </w:r>
    </w:p>
    <w:p>
      <w:r>
        <w:t>W.C.BENTON，JR. AND LINDA F.MCHENRY 其他作品：https://www.jiaokey.com/tag/W.C.BENTON，JR. AND LINDA F.MCHENRY.html</w:t>
      </w:r>
    </w:p>
    <w:p>
      <w:r>
        <w:t>MCGRAW HILL 出版图书：https://www.jiaokey.com/tag/MCGRAW HILL.html</w:t>
      </w:r>
    </w:p>
    <w:p>
      <w:r>
        <w:t>关键词搜索：https://www.jiaokey.com/tag/CONSTRUCTION PURCHASING &amp;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