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LIFE OF LOGOS：BEHIND THE SCENES WITH TOP DESIGNERS AS TOLD TO LESLIE CABARGA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LIFE OF LOGOS：BEHIND THE SCENES WITH TOP DESIGNERS AS TOLD TO LESLIE CABARGA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CINCINNATI，OHIO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本书出售、求购地址：https://www.jiaokey.com/book/detail/40803259.html</w:t>
      </w:r>
    </w:p>
    <w:p>
      <w:r>
        <w:t>更多相关图书推荐：https://www.jiaokey.com</w:t>
      </w:r>
    </w:p>
    <w:p>
      <w:r>
        <w:t>CINCINNATI，OHIO 出版图书：https://www.jiaokey.com/tag/CINCINNATI，OHIO.html</w:t>
      </w:r>
    </w:p>
    <w:p>
      <w:r>
        <w:t>关键词搜索：https://www.jiaokey.com/tag/THE SECRET LIFE OF LOGOS：BEHIND THE SCENES WITH TOP DESIGNERS AS TOLD TO LESLIE CABARGA.html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