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ART AND ARCHITECTURE 270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ART AND ARCHITECTURE 270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本书出售、求购地址：https://www.jiaokey.com/book/detail/40803171.html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关键词搜索：https://www.jiaokey.com/tag/ISLAMIC ART AND ARCHITECTURE 270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