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SOUTHERN ARCHITECTURE THE WORK OF TED MCCOY</w:t>
      </w:r>
    </w:p>
    <w:p>
      <w:r>
        <w:rPr>
          <w:rFonts w:ascii="宋体" w:hAnsi="宋体" w:eastAsia="宋体"/>
          <w:sz w:val="24"/>
        </w:rPr>
        <w:t>DOUGLAS LIOYD-JENKINS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SOUTHERN ARCHITECTURE THE WORK OF TED MCCOY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DOUGLAS LIOYD-JENKINS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OTAGO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本书出售、求购地址：https://www.jiaokey.com/book/detail/40803161.html</w:t>
      </w:r>
    </w:p>
    <w:p>
      <w:r>
        <w:t>更多相关图书推荐：https://www.jiaokey.com</w:t>
      </w:r>
    </w:p>
    <w:p>
      <w:r>
        <w:t>DOUGLAS LIOYD-JENKINS 其他作品：https://www.jiaokey.com/tag/DOUGLAS LIOYD-JENKINS.html</w:t>
      </w:r>
    </w:p>
    <w:p>
      <w:r>
        <w:t>OTAGO 出版图书：https://www.jiaokey.com/tag/OTAGO.html</w:t>
      </w:r>
    </w:p>
    <w:p>
      <w:r>
        <w:t>关键词搜索：https://www.jiaokey.com/tag/A SOUTHERN ARCHITECTURE THE WORK OF TED MCCOY.html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