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HPP ARCHITECTS APPROACHES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HPP ARCHITECTS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本书出售、求购地址：https://www.jiaokey.com/book/detail/40803139.html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关键词搜索：https://www.jiaokey.com/tag/HPP ARCHITECTS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