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AWAKEN YOUR STRONGEST SELF：BREAK FREE OF STRESS，INNER CONFLICT，AND SELF-SABOTAGE</w:t>
      </w:r>
    </w:p>
    <w:p>
      <w:r>
        <w:rPr>
          <w:rFonts w:ascii="宋体" w:hAnsi="宋体" w:eastAsia="宋体"/>
          <w:sz w:val="24"/>
        </w:rPr>
        <w:t>NEIL FIORE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AWAKEN YOUR STRONGEST SELF：BREAK FREE OF STRESS，INNER CONFLICT，AND SELF-SABOTAGE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FIORE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本书出售、求购地址：https://www.jiaokey.com/book/detail/40803135.html</w:t>
      </w:r>
    </w:p>
    <w:p>
      <w:r>
        <w:t>更多相关图书推荐：https://www.jiaokey.com</w:t>
      </w:r>
    </w:p>
    <w:p>
      <w:r>
        <w:t>NEIL FIORE 其他作品：https://www.jiaokey.com/tag/NEIL FIORE.html</w:t>
      </w:r>
    </w:p>
    <w:p>
      <w:r>
        <w:t>MCGRAW HILL 出版图书：https://www.jiaokey.com/tag/MCGRAW HILL.html</w:t>
      </w:r>
    </w:p>
    <w:p>
      <w:r>
        <w:t>关键词搜索：https://www.jiaokey.com/tag/AWAKEN YOUR STRONGEST SELF：BREAK FREE OF STRESS，INNER CONFLICT，AND SELF-SABOTAGE.html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