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FINITE MAHEMATICS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FINITE MAHEMATICS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本书出售、求购地址：https://www.jiaokey.com/book/detail/40803106.html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关键词搜索：https://www.jiaokey.com/tag/INTRODUCTION TO FINITE MAHEMATICS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