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SUPRAMOLECULAR CHEMISTRY:FROM MOLECULES TO NANOMATERIALS VOLUME 4:SUPRAMOLECULAR CATALYSIS</w:t>
      </w:r>
    </w:p>
    <w:p>
      <w:r>
        <w:rPr>
          <w:rFonts w:ascii="宋体" w:hAnsi="宋体" w:eastAsia="宋体"/>
          <w:sz w:val="24"/>
        </w:rPr>
        <w:t>JONATHAN W.STEED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SUPRAMOLECULAR CHEMISTRY:FROM MOLECULES TO NANOMATERIALS VOLUME 4:SUPRAMOLECULAR CATALYSIS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W.STEED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本书出售、求购地址：https://www.jiaokey.com/book/detail/40803086.html</w:t>
      </w:r>
    </w:p>
    <w:p>
      <w:r>
        <w:t>更多相关图书推荐：https://www.jiaokey.com</w:t>
      </w:r>
    </w:p>
    <w:p>
      <w:r>
        <w:t>JONATHAN W.STEED 其他作品：https://www.jiaokey.com/tag/JONATHAN W.STEED.html</w:t>
      </w:r>
    </w:p>
    <w:p>
      <w:r>
        <w:t>WILEY 出版图书：https://www.jiaokey.com/tag/WILEY.html</w:t>
      </w:r>
    </w:p>
    <w:p>
      <w:r>
        <w:t>关键词搜索：https://www.jiaokey.com/tag/SUPRAMOLECULAR CHEMISTRY:FROM MOLECULES TO NANOMATERIALS VOLUME 4:SUPRAMOLECULAR CATALYSIS.html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