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TIMBER SONSTRUCTION MANUAL FIFTH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TIMBER SONSTRUCTION MANUAL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本书出售、求购地址：https://www.jiaokey.com/book/detail/40803048.html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关键词搜索：https://www.jiaokey.com/tag/TIMBER SONSTRUCTION MANUAL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