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OFFICE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OFFICE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关键词搜索：https://www.jiaokey.com/tag/INNOVATIONS IN OFFICE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