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POWER YOUR HOME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POWER YOUR HOME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本书出售、求购地址：https://www.jiaokey.com/book/detail/40803026.html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关键词搜索：https://www.jiaokey.com/tag/SOLAR POWER YOUR HOME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