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NURTURING DREAMS COLLECTED EXXAYS ON ARCHITECTURE AND TEH CITY</w:t>
      </w:r>
    </w:p>
    <w:p>
      <w:r>
        <w:rPr>
          <w:rFonts w:ascii="宋体" w:hAnsi="宋体" w:eastAsia="宋体"/>
          <w:sz w:val="24"/>
        </w:rPr>
        <w:t>FUNIHIKO MAKI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NURTURING DREAMS COLLECTED EXXAYS ON ARCHITECTURE AND TEH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FUNIHIKO MAKI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本书出售、求购地址：https://www.jiaokey.com/book/detail/40803020.html</w:t>
      </w:r>
    </w:p>
    <w:p>
      <w:r>
        <w:t>更多相关图书推荐：https://www.jiaokey.com</w:t>
      </w:r>
    </w:p>
    <w:p>
      <w:r>
        <w:t>FUNIHIKO MAKI 其他作品：https://www.jiaokey.com/tag/FUNIHIKO MAKI.html</w:t>
      </w:r>
    </w:p>
    <w:p>
      <w:r>
        <w:t>THE MIT PRESS 出版图书：https://www.jiaokey.com/tag/THE MIT PRESS.html</w:t>
      </w:r>
    </w:p>
    <w:p>
      <w:r>
        <w:t>关键词搜索：https://www.jiaokey.com/tag/NURTURING DREAMS COLLECTED EXXAYS ON ARCHITECTURE AND TEH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