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unsaturated soil mechanics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unsaturated soil mechanics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本书出售、求购地址：https://www.jiaokey.com/book/detail/40802957.html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关键词搜索：https://www.jiaokey.com/tag/Advanced unsaturated soil mechanics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