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5 BY CHARLES O.STEWART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5 BY CHARLES O.STEWART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本书出售、求购地址：https://www.jiaokey.com/book/detail/40802943.html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WORDPERFECT 5 BY CHARLES O.STEWART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