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system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system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本书出售、求购地址：https://www.jiaokey.com/book/detail/40802928.html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关键词搜索：https://www.jiaokey.com/tag/Introduction to system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