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ENGINEERING AND TECHNOLOGY AN INTRODUCTION TO MANAGEMENT FOR ENGINEERS</w:t>
      </w:r>
    </w:p>
    <w:p>
      <w:r>
        <w:rPr>
          <w:rFonts w:ascii="宋体" w:hAnsi="宋体" w:eastAsia="宋体"/>
          <w:sz w:val="24"/>
        </w:rPr>
        <w:t>INC. A DIVISION OF SIMON&amp;SCHUSTER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ENGINEERING AND TECHNOLOGY AN INTRODUCTION TO MANAGEMENT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A DIVISION OF SIMON&amp;SCHUSTER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本书出售、求购地址：https://www.jiaokey.com/book/detail/40802922.html</w:t>
      </w:r>
    </w:p>
    <w:p>
      <w:r>
        <w:t>更多相关图书推荐：https://www.jiaokey.com</w:t>
      </w:r>
    </w:p>
    <w:p>
      <w:r>
        <w:t>INC. A DIVISION OF SIMON&amp;SCHUSTER ENGLEWOOD CLIFFS 其他作品：https://www.jiaokey.com/tag/INC. A DIVISION OF SIMON&amp;SCHUSTER 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关键词搜索：https://www.jiaokey.com/tag/MANAGING ENGINEERING AND TECHNOLOGY AN INTRODUCTION TO MANAGEMENT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