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 FIFTY INDUSTRIAL CHEMICALS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 FIFTY INDUSTRIAL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本书出售、求购地址：https://www.jiaokey.com/book/detail/40802910.html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TOP FIFTY INDUSTRIAL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