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AND ERGONOMICS IN CONSUMER PRODUCT DESIGN：METHODS AND TECHNIQUES</w:t>
      </w:r>
    </w:p>
    <w:p>
      <w:r>
        <w:rPr>
          <w:rFonts w:ascii="宋体" w:hAnsi="宋体" w:eastAsia="宋体"/>
          <w:sz w:val="24"/>
        </w:rPr>
        <w:t>WALDEMAR KARWOWSKI，MARCELO M.SOARES，NEVILLE A.STANTON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AND ERGONOMICS IN CONSUMER PRODUCT DESIGN：METHODS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WALDEMAR KARWOWSKI，MARCELO M.SOARES，NEVILLE A.STANTON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本书出售、求购地址：https://www.jiaokey.com/book/detail/40802867.html</w:t>
      </w:r>
    </w:p>
    <w:p>
      <w:r>
        <w:t>更多相关图书推荐：https://www.jiaokey.com</w:t>
      </w:r>
    </w:p>
    <w:p>
      <w:r>
        <w:t>WALDEMAR KARWOWSKI，MARCELO M.SOARES，NEVILLE A.STANTON 其他作品：https://www.jiaokey.com/tag/WALDEMAR KARWOWSKI，MARCELO M.SOARES，NEVILLE A.STANTON.html</w:t>
      </w:r>
    </w:p>
    <w:p>
      <w:r>
        <w:t>CRC PRESS 出版图书：https://www.jiaokey.com/tag/CRC PRESS.html</w:t>
      </w:r>
    </w:p>
    <w:p>
      <w:r>
        <w:t>关键词搜索：https://www.jiaokey.com/tag/HUMAN FACTORS AND ERGONOMICS IN CONSUMER PRODUCT DESIGN：METHODS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