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MECHANICS FOR ENGINEERS STATICS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MECHANICS FOR ENGINEERS STATICS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本书出售、求购地址：https://www.jiaokey.com/book/detail/40802858.html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关键词搜索：https://www.jiaokey.com/tag/VECTOR MECHANICS FOR ENGINEERS STATICS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