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TESTING IN GEOMECHANICS THE MAIN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TESTING IN GEOMECHANICS THE MAIN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本书出售、求购地址：https://www.jiaokey.com/book/detail/40802838.html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关键词搜索：https://www.jiaokey.com/tag/IN SITU TESTING IN GEOMECHANICS THE MAIN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