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AGRICULTURAL ENGINEERING TECHNOLOGY：A PROBLEM SOLVING APPROACH THIRD EDITION</w:t>
      </w:r>
    </w:p>
    <w:p>
      <w:r>
        <w:rPr>
          <w:rFonts w:ascii="宋体" w:hAnsi="宋体" w:eastAsia="宋体"/>
          <w:sz w:val="24"/>
        </w:rPr>
        <w:t>HARRY L.FIELD AND JOHN B.SOLIE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AGRICULTURAL ENGINEERING TECHNOLOGY：A PROBLEM SOLVING APPROACH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HARRY L.FIELD AND JOHN B.SOLIE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本书出售、求购地址：https://www.jiaokey.com/book/detail/40802794.html</w:t>
      </w:r>
    </w:p>
    <w:p>
      <w:r>
        <w:t>更多相关图书推荐：https://www.jiaokey.com</w:t>
      </w:r>
    </w:p>
    <w:p>
      <w:r>
        <w:t>HARRY L.FIELD AND JOHN B.SOLIE 其他作品：https://www.jiaokey.com/tag/HARRY L.FIELD AND JOHN B.SOLIE.html</w:t>
      </w:r>
    </w:p>
    <w:p>
      <w:r>
        <w:t>SPRINGER 出版图书：https://www.jiaokey.com/tag/SPRINGER.html</w:t>
      </w:r>
    </w:p>
    <w:p>
      <w:r>
        <w:t>关键词搜索：https://www.jiaokey.com/tag/INTRODUCTION TO AGRICULTURAL ENGINEERING TECHNOLOGY：A PROBLEM SOLVING APPROACH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