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CYBERCRFES SURFING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CYBERCRFES SURFING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本书出售、求购地址：https://www.jiaokey.com/book/detail/40802781.html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关键词搜索：https://www.jiaokey.com/tag/CYBERCRFES SURFING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